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FEF1" w14:textId="77777777" w:rsidR="00CD6045" w:rsidRDefault="00000000" w:rsidP="00F836DF">
      <w:pPr>
        <w:spacing w:after="0" w:line="240" w:lineRule="auto"/>
        <w:jc w:val="center"/>
      </w:pPr>
      <w:r>
        <w:t>UNIVERSIDADE FEDERAL DO CEARÁ</w:t>
      </w:r>
    </w:p>
    <w:p w14:paraId="480A112F" w14:textId="77777777" w:rsidR="00CD6045" w:rsidRDefault="00000000" w:rsidP="00F836DF">
      <w:pPr>
        <w:spacing w:after="0" w:line="240" w:lineRule="auto"/>
        <w:jc w:val="center"/>
      </w:pPr>
      <w:r>
        <w:t>CENTRO DE TECNOLOGIA</w:t>
      </w:r>
    </w:p>
    <w:p w14:paraId="4542034D" w14:textId="77777777" w:rsidR="00CD6045" w:rsidRDefault="00000000" w:rsidP="00F836DF">
      <w:pPr>
        <w:spacing w:after="0" w:line="240" w:lineRule="auto"/>
        <w:jc w:val="center"/>
      </w:pPr>
      <w:r>
        <w:t>DEPARTAMENTO DE ENGENHARIA DE TRANSPORTES</w:t>
      </w:r>
    </w:p>
    <w:p w14:paraId="756B399A" w14:textId="444F22AC" w:rsidR="00F836DF" w:rsidRDefault="00F836DF" w:rsidP="00F836DF">
      <w:pPr>
        <w:spacing w:after="0" w:line="240" w:lineRule="auto"/>
        <w:jc w:val="center"/>
      </w:pPr>
      <w:r>
        <w:t>LABORATÓRIO DE GEOMÁTICA APLICADA</w:t>
      </w:r>
    </w:p>
    <w:p w14:paraId="30950D0B" w14:textId="77777777" w:rsidR="00F836DF" w:rsidRDefault="00F836DF">
      <w:pPr>
        <w:jc w:val="center"/>
      </w:pPr>
    </w:p>
    <w:p w14:paraId="746EDF14" w14:textId="77777777" w:rsidR="00F836DF" w:rsidRDefault="00F836DF">
      <w:pPr>
        <w:jc w:val="center"/>
      </w:pPr>
    </w:p>
    <w:p w14:paraId="730BCEDB" w14:textId="77777777" w:rsidR="00F836DF" w:rsidRDefault="00F836DF">
      <w:pPr>
        <w:jc w:val="center"/>
      </w:pPr>
    </w:p>
    <w:p w14:paraId="58B9729F" w14:textId="77777777" w:rsidR="00F836DF" w:rsidRDefault="00F836DF">
      <w:pPr>
        <w:jc w:val="center"/>
      </w:pPr>
    </w:p>
    <w:p w14:paraId="05D94E09" w14:textId="77777777" w:rsidR="00F836DF" w:rsidRDefault="00F836DF">
      <w:pPr>
        <w:jc w:val="center"/>
      </w:pPr>
    </w:p>
    <w:p w14:paraId="093CC861" w14:textId="77777777" w:rsidR="00F836DF" w:rsidRDefault="00F836DF">
      <w:pPr>
        <w:jc w:val="center"/>
      </w:pPr>
    </w:p>
    <w:p w14:paraId="3D542A27" w14:textId="77777777" w:rsidR="00F836DF" w:rsidRDefault="00F836DF">
      <w:pPr>
        <w:jc w:val="center"/>
      </w:pPr>
    </w:p>
    <w:p w14:paraId="108588E7" w14:textId="77777777" w:rsidR="00CD6045" w:rsidRPr="00F836DF" w:rsidRDefault="00000000">
      <w:pPr>
        <w:jc w:val="center"/>
        <w:rPr>
          <w:b/>
          <w:bCs/>
        </w:rPr>
      </w:pPr>
      <w:r w:rsidRPr="00F836DF">
        <w:rPr>
          <w:b/>
          <w:bCs/>
        </w:rPr>
        <w:t>RELATÓRIO TÉCNICO DE LEVANTAMENTO TOPOGRÁFICO</w:t>
      </w:r>
    </w:p>
    <w:p w14:paraId="0A6A9964" w14:textId="77777777" w:rsidR="00F836DF" w:rsidRDefault="00F836DF">
      <w:pPr>
        <w:jc w:val="center"/>
      </w:pPr>
    </w:p>
    <w:p w14:paraId="6DD1FFFF" w14:textId="77777777" w:rsidR="00F836DF" w:rsidRDefault="00F836DF">
      <w:pPr>
        <w:jc w:val="center"/>
      </w:pPr>
    </w:p>
    <w:p w14:paraId="18915A11" w14:textId="77777777" w:rsidR="00F836DF" w:rsidRDefault="00F836DF">
      <w:pPr>
        <w:jc w:val="center"/>
      </w:pPr>
    </w:p>
    <w:p w14:paraId="765E5A03" w14:textId="77777777" w:rsidR="00F836DF" w:rsidRDefault="00F836DF">
      <w:pPr>
        <w:jc w:val="center"/>
      </w:pPr>
    </w:p>
    <w:p w14:paraId="0C26B28F" w14:textId="59D43571" w:rsidR="00F836DF" w:rsidRDefault="00000000" w:rsidP="00F836DF">
      <w:pPr>
        <w:jc w:val="right"/>
      </w:pPr>
      <w:r>
        <w:t>Nome do</w:t>
      </w:r>
      <w:r w:rsidR="00F836DF">
        <w:t>s</w:t>
      </w:r>
      <w:r>
        <w:t xml:space="preserve"> Aluno</w:t>
      </w:r>
      <w:r w:rsidR="00F836DF">
        <w:t>s/</w:t>
      </w:r>
      <w:r>
        <w:t>Matrícula</w:t>
      </w:r>
      <w:r>
        <w:br/>
      </w:r>
      <w:r>
        <w:br/>
      </w:r>
    </w:p>
    <w:p w14:paraId="6FA5583E" w14:textId="77777777" w:rsidR="00F836DF" w:rsidRDefault="00F836DF" w:rsidP="00F836DF">
      <w:pPr>
        <w:jc w:val="right"/>
      </w:pPr>
    </w:p>
    <w:p w14:paraId="2391D0B2" w14:textId="77777777" w:rsidR="00F836DF" w:rsidRDefault="00F836DF" w:rsidP="00F836DF">
      <w:pPr>
        <w:jc w:val="right"/>
      </w:pPr>
    </w:p>
    <w:p w14:paraId="6DE1B6EB" w14:textId="35373FA8" w:rsidR="00CD6045" w:rsidRDefault="00000000" w:rsidP="00F836DF">
      <w:pPr>
        <w:jc w:val="right"/>
      </w:pPr>
      <w:r>
        <w:t>Nome do Orientador</w:t>
      </w:r>
      <w:r>
        <w:br/>
        <w:t>Título do Cargo</w:t>
      </w:r>
    </w:p>
    <w:p w14:paraId="5CB6DB20" w14:textId="77777777" w:rsidR="00F836DF" w:rsidRDefault="00F836DF">
      <w:pPr>
        <w:jc w:val="center"/>
      </w:pPr>
    </w:p>
    <w:p w14:paraId="222B1C29" w14:textId="77777777" w:rsidR="00F836DF" w:rsidRDefault="00F836DF">
      <w:pPr>
        <w:jc w:val="center"/>
      </w:pPr>
    </w:p>
    <w:p w14:paraId="7431D258" w14:textId="77777777" w:rsidR="00F836DF" w:rsidRDefault="00F836DF">
      <w:pPr>
        <w:jc w:val="center"/>
      </w:pPr>
    </w:p>
    <w:p w14:paraId="07334DA3" w14:textId="2BC7A59B" w:rsidR="00CD6045" w:rsidRDefault="00000000">
      <w:pPr>
        <w:jc w:val="center"/>
      </w:pPr>
      <w:r>
        <w:t>FORTALEZA</w:t>
      </w:r>
      <w:r w:rsidR="00F836DF">
        <w:t xml:space="preserve">, JULHO DE  </w:t>
      </w:r>
      <w:r>
        <w:t>2025</w:t>
      </w:r>
    </w:p>
    <w:p w14:paraId="563607DB" w14:textId="77777777" w:rsidR="00CD6045" w:rsidRDefault="00000000">
      <w:r>
        <w:br w:type="page"/>
      </w:r>
    </w:p>
    <w:p w14:paraId="71D84BC0" w14:textId="77777777" w:rsidR="00CD6045" w:rsidRDefault="00000000">
      <w:pPr>
        <w:pStyle w:val="Ttulo1"/>
      </w:pPr>
      <w:r>
        <w:lastRenderedPageBreak/>
        <w:t>SUMÁRIO</w:t>
      </w:r>
    </w:p>
    <w:p w14:paraId="11DEF3DF" w14:textId="77777777" w:rsidR="00CD6045" w:rsidRDefault="00000000">
      <w:r>
        <w:t>1 INTRODUÇÃO...........................................................3</w:t>
      </w:r>
    </w:p>
    <w:p w14:paraId="313E73E0" w14:textId="77777777" w:rsidR="00CD6045" w:rsidRDefault="00000000">
      <w:r>
        <w:t>2 OBJETIVOS.............................................................4</w:t>
      </w:r>
    </w:p>
    <w:p w14:paraId="43F02540" w14:textId="77777777" w:rsidR="00CD6045" w:rsidRDefault="00000000">
      <w:r>
        <w:t>3 MATERIAIS E MÉTODOS...................................................5</w:t>
      </w:r>
    </w:p>
    <w:p w14:paraId="6ED1F006" w14:textId="77777777" w:rsidR="00CD6045" w:rsidRDefault="00000000">
      <w:r>
        <w:t>4 PROCESSAMENTO DOS DADOS...............................................7</w:t>
      </w:r>
    </w:p>
    <w:p w14:paraId="06F205FA" w14:textId="77777777" w:rsidR="00CD6045" w:rsidRDefault="00000000">
      <w:r>
        <w:t>5 DADOS DE CAMPO.........................................................8</w:t>
      </w:r>
    </w:p>
    <w:p w14:paraId="0DDBFB99" w14:textId="77777777" w:rsidR="00CD6045" w:rsidRDefault="00000000">
      <w:r>
        <w:t>6 RESULTADOS.............................................................9</w:t>
      </w:r>
    </w:p>
    <w:p w14:paraId="4B4FE3C3" w14:textId="77777777" w:rsidR="00CD6045" w:rsidRDefault="00000000">
      <w:r>
        <w:t>7 PLANTA TOPOGRÁFICA....................................................10</w:t>
      </w:r>
    </w:p>
    <w:p w14:paraId="52E19F1C" w14:textId="77777777" w:rsidR="00CD6045" w:rsidRDefault="00000000">
      <w:r>
        <w:t>8 MEMORIAL DESCRITIVO...................................................11</w:t>
      </w:r>
    </w:p>
    <w:p w14:paraId="34A1C4E6" w14:textId="77777777" w:rsidR="00CD6045" w:rsidRDefault="00000000">
      <w:r>
        <w:t>9 RELATÓRIO DE CAMPO....................................................12</w:t>
      </w:r>
    </w:p>
    <w:p w14:paraId="3D0B6939" w14:textId="77777777" w:rsidR="00CD6045" w:rsidRDefault="00000000">
      <w:r>
        <w:t>10 CONCLUSÕES...........................................................13</w:t>
      </w:r>
    </w:p>
    <w:p w14:paraId="79D075FD" w14:textId="77777777" w:rsidR="00CD6045" w:rsidRDefault="00000000">
      <w:r>
        <w:t>11 REFERÊNCIAS..........................................................14</w:t>
      </w:r>
    </w:p>
    <w:p w14:paraId="4D4B5349" w14:textId="77777777" w:rsidR="00CD6045" w:rsidRDefault="00000000">
      <w:r>
        <w:t>12 ANEXOS (SE HOUVER)..................................................15</w:t>
      </w:r>
    </w:p>
    <w:p w14:paraId="5DC6F268" w14:textId="77777777" w:rsidR="00CD6045" w:rsidRDefault="00000000">
      <w:r>
        <w:br w:type="page"/>
      </w:r>
    </w:p>
    <w:p w14:paraId="344E6649" w14:textId="77777777" w:rsidR="00CD6045" w:rsidRDefault="00000000">
      <w:pPr>
        <w:pStyle w:val="Ttulo1"/>
      </w:pPr>
      <w:r>
        <w:lastRenderedPageBreak/>
        <w:t>1 INTRODUÇÃO</w:t>
      </w:r>
    </w:p>
    <w:p w14:paraId="3EB6C494" w14:textId="77777777" w:rsidR="00CD6045" w:rsidRDefault="00000000">
      <w:r>
        <w:t>Texto aqui...</w:t>
      </w:r>
    </w:p>
    <w:p w14:paraId="04A0353D" w14:textId="77777777" w:rsidR="00CD6045" w:rsidRDefault="00000000">
      <w:pPr>
        <w:pStyle w:val="Ttulo1"/>
      </w:pPr>
      <w:r>
        <w:t>2 OBJETIVOS</w:t>
      </w:r>
    </w:p>
    <w:p w14:paraId="112725FA" w14:textId="77777777" w:rsidR="00CD6045" w:rsidRDefault="00000000">
      <w:r>
        <w:t>Texto aqui...</w:t>
      </w:r>
    </w:p>
    <w:p w14:paraId="25E89FDE" w14:textId="77777777" w:rsidR="00CD6045" w:rsidRDefault="00000000">
      <w:pPr>
        <w:pStyle w:val="Ttulo1"/>
      </w:pPr>
      <w:r>
        <w:t>3 MATERIAIS E MÉTODOS</w:t>
      </w:r>
    </w:p>
    <w:p w14:paraId="6849DC64" w14:textId="77777777" w:rsidR="00CD6045" w:rsidRDefault="00000000">
      <w:r>
        <w:t>Texto aqui...</w:t>
      </w:r>
    </w:p>
    <w:p w14:paraId="7498D2E0" w14:textId="77777777" w:rsidR="00CD6045" w:rsidRDefault="00000000">
      <w:pPr>
        <w:pStyle w:val="Ttulo1"/>
      </w:pPr>
      <w:r>
        <w:t>4 PROCESSAMENTO DOS DADOS</w:t>
      </w:r>
    </w:p>
    <w:p w14:paraId="25DEC075" w14:textId="77777777" w:rsidR="00CD6045" w:rsidRDefault="00000000">
      <w:r>
        <w:t>Texto aqui...</w:t>
      </w:r>
    </w:p>
    <w:p w14:paraId="6D89FD53" w14:textId="77777777" w:rsidR="00CD6045" w:rsidRDefault="00000000">
      <w:pPr>
        <w:pStyle w:val="Ttulo1"/>
      </w:pPr>
      <w:r>
        <w:t>5 DADOS DE CAMPO</w:t>
      </w:r>
    </w:p>
    <w:p w14:paraId="61C85B87" w14:textId="77777777" w:rsidR="00CD6045" w:rsidRDefault="00000000">
      <w:r>
        <w:t>Texto aqui...</w:t>
      </w:r>
    </w:p>
    <w:p w14:paraId="5E6C25FA" w14:textId="77777777" w:rsidR="00CD6045" w:rsidRDefault="00000000">
      <w:pPr>
        <w:pStyle w:val="Ttulo1"/>
      </w:pPr>
      <w:r>
        <w:t>6 RESULTADOS</w:t>
      </w:r>
    </w:p>
    <w:p w14:paraId="75F9E326" w14:textId="77777777" w:rsidR="00CD6045" w:rsidRDefault="00000000">
      <w:r>
        <w:t>Texto aqui...</w:t>
      </w:r>
    </w:p>
    <w:p w14:paraId="0E8C2843" w14:textId="77777777" w:rsidR="00CD6045" w:rsidRDefault="00000000">
      <w:pPr>
        <w:pStyle w:val="Ttulo1"/>
      </w:pPr>
      <w:r>
        <w:t>7 PLANTA TOPOGRÁFICA</w:t>
      </w:r>
    </w:p>
    <w:p w14:paraId="31F144C5" w14:textId="77777777" w:rsidR="00CD6045" w:rsidRDefault="00000000">
      <w:r>
        <w:t>Texto aqui...</w:t>
      </w:r>
    </w:p>
    <w:p w14:paraId="0FE7F669" w14:textId="77777777" w:rsidR="00CD6045" w:rsidRDefault="00000000">
      <w:pPr>
        <w:pStyle w:val="Ttulo1"/>
      </w:pPr>
      <w:r>
        <w:t>8 MEMORIAL DESCRITIVO</w:t>
      </w:r>
    </w:p>
    <w:p w14:paraId="50E4E080" w14:textId="77777777" w:rsidR="00CD6045" w:rsidRDefault="00000000">
      <w:r>
        <w:t>Texto aqui...</w:t>
      </w:r>
    </w:p>
    <w:p w14:paraId="77857DD7" w14:textId="77777777" w:rsidR="00CD6045" w:rsidRDefault="00000000">
      <w:pPr>
        <w:pStyle w:val="Ttulo1"/>
      </w:pPr>
      <w:r>
        <w:t>9 RELATÓRIO DE CAMPO</w:t>
      </w:r>
    </w:p>
    <w:p w14:paraId="57399E29" w14:textId="77777777" w:rsidR="00CD6045" w:rsidRDefault="00000000">
      <w:r>
        <w:t>Texto aqui...</w:t>
      </w:r>
    </w:p>
    <w:p w14:paraId="58756AE0" w14:textId="77777777" w:rsidR="00CD6045" w:rsidRDefault="00000000">
      <w:pPr>
        <w:pStyle w:val="Ttulo1"/>
      </w:pPr>
      <w:r>
        <w:t>10 CONCLUSÕES</w:t>
      </w:r>
    </w:p>
    <w:p w14:paraId="2B92075E" w14:textId="77777777" w:rsidR="00CD6045" w:rsidRDefault="00000000">
      <w:r>
        <w:t>Texto aqui...</w:t>
      </w:r>
    </w:p>
    <w:p w14:paraId="1C315B85" w14:textId="77777777" w:rsidR="00CD6045" w:rsidRDefault="00000000">
      <w:pPr>
        <w:pStyle w:val="Ttulo1"/>
      </w:pPr>
      <w:r>
        <w:t>11 REFERÊNCIAS</w:t>
      </w:r>
    </w:p>
    <w:p w14:paraId="2C90C3E6" w14:textId="77777777" w:rsidR="00CD6045" w:rsidRDefault="00000000">
      <w:r>
        <w:t>Texto aqui...</w:t>
      </w:r>
    </w:p>
    <w:p w14:paraId="48B82C71" w14:textId="77777777" w:rsidR="00CD6045" w:rsidRDefault="00000000">
      <w:pPr>
        <w:pStyle w:val="Ttulo1"/>
      </w:pPr>
      <w:r>
        <w:lastRenderedPageBreak/>
        <w:t>12 ANEXOS (SE HOUVER)</w:t>
      </w:r>
    </w:p>
    <w:p w14:paraId="5C8DB561" w14:textId="77777777" w:rsidR="00CD6045" w:rsidRDefault="00000000">
      <w:r>
        <w:t>Texto aqui...</w:t>
      </w:r>
    </w:p>
    <w:sectPr w:rsidR="00CD604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5798018">
    <w:abstractNumId w:val="8"/>
  </w:num>
  <w:num w:numId="2" w16cid:durableId="1581257489">
    <w:abstractNumId w:val="6"/>
  </w:num>
  <w:num w:numId="3" w16cid:durableId="164440000">
    <w:abstractNumId w:val="5"/>
  </w:num>
  <w:num w:numId="4" w16cid:durableId="493297976">
    <w:abstractNumId w:val="4"/>
  </w:num>
  <w:num w:numId="5" w16cid:durableId="1533423296">
    <w:abstractNumId w:val="7"/>
  </w:num>
  <w:num w:numId="6" w16cid:durableId="2039314592">
    <w:abstractNumId w:val="3"/>
  </w:num>
  <w:num w:numId="7" w16cid:durableId="1685741059">
    <w:abstractNumId w:val="2"/>
  </w:num>
  <w:num w:numId="8" w16cid:durableId="1271013319">
    <w:abstractNumId w:val="1"/>
  </w:num>
  <w:num w:numId="9" w16cid:durableId="8515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33695"/>
    <w:rsid w:val="0029639D"/>
    <w:rsid w:val="00326F90"/>
    <w:rsid w:val="00AA1D8D"/>
    <w:rsid w:val="00B47730"/>
    <w:rsid w:val="00CB0664"/>
    <w:rsid w:val="00CD6045"/>
    <w:rsid w:val="00F836D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BA375"/>
  <w14:defaultImageDpi w14:val="300"/>
  <w15:docId w15:val="{2FD44064-BC28-46C4-8001-1DBFCF56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365</cp:lastModifiedBy>
  <cp:revision>2</cp:revision>
  <dcterms:created xsi:type="dcterms:W3CDTF">2013-12-23T23:15:00Z</dcterms:created>
  <dcterms:modified xsi:type="dcterms:W3CDTF">2025-06-30T14:43:00Z</dcterms:modified>
  <cp:category/>
</cp:coreProperties>
</file>